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center" w:pos="8004"/>
        </w:tabs>
        <w:spacing w:before="0"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>86MS0043-01-2024-000272-03</w:t>
      </w:r>
    </w:p>
    <w:p>
      <w:pPr>
        <w:spacing w:before="0" w:after="0"/>
        <w:ind w:left="5664" w:firstLine="708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 ПСОК «Транспортник - 4»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Новгородцевой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Геннадьевны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Новгородцева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редседате</w:t>
      </w:r>
      <w:r>
        <w:rPr>
          <w:rFonts w:ascii="Times New Roman" w:eastAsia="Times New Roman" w:hAnsi="Times New Roman" w:cs="Times New Roman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ПСОК «Транспортник - 4»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г. Нижневартовск,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Омская 12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>
        <w:rPr>
          <w:rFonts w:ascii="Times New Roman" w:eastAsia="Times New Roman" w:hAnsi="Times New Roman" w:cs="Times New Roman"/>
          <w:sz w:val="28"/>
          <w:szCs w:val="28"/>
        </w:rPr>
        <w:t>1025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выпиской из ЕГРЮЛ,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расчет)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нарушены требования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 ст. 431 Налогового кодекса РФ.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Новгородцева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86032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1374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по ХМАО – Югре № 6 по адресу: г. Нижневартовск, ул. Менделеева, д. 13,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№ 2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списки почтовых отправлений;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7 ст. 431 Налогового кодекса РФ, 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33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4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Кодекса),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Новгородцева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32.7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ПСОК «Транспортник - 4» </w:t>
      </w:r>
      <w:r>
        <w:rPr>
          <w:rFonts w:ascii="Times New Roman" w:eastAsia="Times New Roman" w:hAnsi="Times New Roman" w:cs="Times New Roman"/>
          <w:sz w:val="28"/>
          <w:szCs w:val="28"/>
        </w:rPr>
        <w:t>Новгородцев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суд в течение 10 суток, через мирового судью, вынесшего постановление.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sz w:val="28"/>
          <w:szCs w:val="28"/>
        </w:rPr>
      </w:pP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39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0">
    <w:name w:val="cat-UserDefined grp-2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